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Berenstain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papa bear and the cubs always have an excuse not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club did Mama bear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cubs good about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papa bear and the cubs finally couldnt take living in the mess so they decided to ____________ up the mess.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piled in the kitchen sink?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Papa bear called a family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she finally turned and noticed the clean house she gave the bears a great big_______?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bear enjoys riding her_________?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mama bear got home she hadnt_________ at the clean house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family meeting papa bear tells mama bear she should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Berenstain Bears</dc:title>
  <dcterms:created xsi:type="dcterms:W3CDTF">2021-10-11T18:47:52Z</dcterms:created>
  <dcterms:modified xsi:type="dcterms:W3CDTF">2021-10-11T18:47:52Z</dcterms:modified>
</cp:coreProperties>
</file>