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Berlin Boxing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the group of bullies?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most famous boxer in Germany?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Karl's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this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Karl's boxing friend?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owns the Berlin Boxing Club?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jew who's family got beaten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beat up Karl's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Karl's dad sell his artworks?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Karl's fathers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Berlin Boxing Club</dc:title>
  <dcterms:created xsi:type="dcterms:W3CDTF">2021-10-11T18:48:14Z</dcterms:created>
  <dcterms:modified xsi:type="dcterms:W3CDTF">2021-10-11T18:48:14Z</dcterms:modified>
</cp:coreProperties>
</file>