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Border guard    </w:t>
      </w:r>
      <w:r>
        <w:t xml:space="preserve">   Reagan    </w:t>
      </w:r>
      <w:r>
        <w:t xml:space="preserve">   Europe    </w:t>
      </w:r>
      <w:r>
        <w:t xml:space="preserve">   1989    </w:t>
      </w:r>
      <w:r>
        <w:t xml:space="preserve">   1961    </w:t>
      </w:r>
      <w:r>
        <w:t xml:space="preserve">   USSR    </w:t>
      </w:r>
      <w:r>
        <w:t xml:space="preserve">   cold war    </w:t>
      </w:r>
      <w:r>
        <w:t xml:space="preserve">   warsaw pact    </w:t>
      </w:r>
      <w:r>
        <w:t xml:space="preserve">   NATO    </w:t>
      </w:r>
      <w:r>
        <w:t xml:space="preserve">   East Germany    </w:t>
      </w:r>
      <w:r>
        <w:t xml:space="preserve">   West Germany    </w:t>
      </w:r>
      <w:r>
        <w:t xml:space="preserve">   Gorbachev    </w:t>
      </w:r>
      <w:r>
        <w:t xml:space="preserve">   Berlin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Berlin Wall</dc:title>
  <dcterms:created xsi:type="dcterms:W3CDTF">2021-10-11T18:49:04Z</dcterms:created>
  <dcterms:modified xsi:type="dcterms:W3CDTF">2021-10-11T18:49:04Z</dcterms:modified>
</cp:coreProperties>
</file>