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Graffiti,Graffiti    </w:t>
      </w:r>
      <w:r>
        <w:t xml:space="preserve">   Death strip,Todesstreifen    </w:t>
      </w:r>
      <w:r>
        <w:t xml:space="preserve">   Escapes, Entkommt    </w:t>
      </w:r>
      <w:r>
        <w:t xml:space="preserve">   Tanks,Panzer    </w:t>
      </w:r>
      <w:r>
        <w:t xml:space="preserve">   Germany, Deutschland    </w:t>
      </w:r>
      <w:r>
        <w:t xml:space="preserve">   Divided, Geteilt    </w:t>
      </w:r>
      <w:r>
        <w:t xml:space="preserve">   Tower,Turm    </w:t>
      </w:r>
      <w:r>
        <w:t xml:space="preserve">   Dogs, Hunde    </w:t>
      </w:r>
      <w:r>
        <w:t xml:space="preserve">   Sand, Sand    </w:t>
      </w:r>
      <w:r>
        <w:t xml:space="preserve">   East, Osten    </w:t>
      </w:r>
      <w:r>
        <w:t xml:space="preserve">   West, Westen    </w:t>
      </w:r>
      <w:r>
        <w:t xml:space="preserve">   Seperated, Getrennt    </w:t>
      </w:r>
      <w:r>
        <w:t xml:space="preserve">   Family,Familie    </w:t>
      </w:r>
      <w:r>
        <w:t xml:space="preserve">   Wall, Wand    </w:t>
      </w:r>
      <w:r>
        <w:t xml:space="preserve">   Berlin,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Berlin Wall</dc:title>
  <dcterms:created xsi:type="dcterms:W3CDTF">2021-10-11T18:49:11Z</dcterms:created>
  <dcterms:modified xsi:type="dcterms:W3CDTF">2021-10-11T18:49:11Z</dcterms:modified>
</cp:coreProperties>
</file>