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it take to build the early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in charge of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controlled by Britain, France, and the United States; 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the Berlin wall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in charge of east Berlin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controlled by Soviet Union; communist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Americans, British, French, and Soviets do to Germany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died to cross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berlin wall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said, "Mr. Gorbachev, tear down this wall!"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is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side of Germany was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did it take to build the 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side of the Berlin Wall was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Berlin Wall</dc:title>
  <dcterms:created xsi:type="dcterms:W3CDTF">2021-10-11T18:49:23Z</dcterms:created>
  <dcterms:modified xsi:type="dcterms:W3CDTF">2021-10-11T18:49:23Z</dcterms:modified>
</cp:coreProperties>
</file>