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Berlin Wall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Ronald Reagan brought down the Berlin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wall divided east Germany and west Germany form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of the Berlin Wall was a big event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died trying to jump over the berlin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nerlin wall symbolizes the lack of freedom under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wall __________ the lack of freedom under communism.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____ 1987 Beelin celebrated its 750th anniversary.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symbolized the cold ___ and divided between the communist soviet bloc.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crossword puzzle in on the ______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Eventually people did ______ the wall, but many died trying.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of the west and east oarts of Germany led to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June 1987 President Ronald Reagan called on Mikhail Gorbacher (leader of the Soviet _____) to dismantle the Berlin Wall.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Berlin Wall Crossword Puzzle</dc:title>
  <dcterms:created xsi:type="dcterms:W3CDTF">2021-10-11T18:48:40Z</dcterms:created>
  <dcterms:modified xsi:type="dcterms:W3CDTF">2021-10-11T18:48:40Z</dcterms:modified>
</cp:coreProperties>
</file>