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Bermuda Triangle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Ruins    </w:t>
      </w:r>
      <w:r>
        <w:t xml:space="preserve">   Recks    </w:t>
      </w:r>
      <w:r>
        <w:t xml:space="preserve">   Jet    </w:t>
      </w:r>
      <w:r>
        <w:t xml:space="preserve">   Boat    </w:t>
      </w:r>
      <w:r>
        <w:t xml:space="preserve">   Plane    </w:t>
      </w:r>
      <w:r>
        <w:t xml:space="preserve">   Ship    </w:t>
      </w:r>
      <w:r>
        <w:t xml:space="preserve">   Hurricane Alley    </w:t>
      </w:r>
      <w:r>
        <w:t xml:space="preserve">   Devil's Triangle    </w:t>
      </w:r>
      <w:r>
        <w:t xml:space="preserve">   Aliens    </w:t>
      </w:r>
      <w:r>
        <w:t xml:space="preserve">   Florida    </w:t>
      </w:r>
      <w:r>
        <w:t xml:space="preserve">   Puerto Rico    </w:t>
      </w:r>
      <w:r>
        <w:t xml:space="preserve">   Bermuda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Bermuda Triangle</dc:title>
  <dcterms:created xsi:type="dcterms:W3CDTF">2021-10-11T18:48:45Z</dcterms:created>
  <dcterms:modified xsi:type="dcterms:W3CDTF">2021-10-11T18:48:45Z</dcterms:modified>
</cp:coreProperties>
</file>