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Bermuda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proof at the site of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working on a ship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pieces of the ship or plane that remain after it has been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meaning of Puerto Rico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risky and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bought by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strange events occur at the same time and are unexplainable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leftover technology from this lost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storms with very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columns of water pulled up from the sea during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gas said to be responsible for disasters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to find out where ships or planes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a new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consisted of  of 5 US Navy aeroplanes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Bermuda triangle</dc:title>
  <dcterms:created xsi:type="dcterms:W3CDTF">2021-10-11T18:48:21Z</dcterms:created>
  <dcterms:modified xsi:type="dcterms:W3CDTF">2021-10-11T18:48:21Z</dcterms:modified>
</cp:coreProperties>
</file>