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Best Artists of 2018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Ariana Grande    </w:t>
      </w:r>
      <w:r>
        <w:t xml:space="preserve">   Drake    </w:t>
      </w:r>
      <w:r>
        <w:t xml:space="preserve">   Selena Gomez    </w:t>
      </w:r>
      <w:r>
        <w:t xml:space="preserve">   Cardi B    </w:t>
      </w:r>
      <w:r>
        <w:t xml:space="preserve">   Post Malone    </w:t>
      </w:r>
      <w:r>
        <w:t xml:space="preserve">   Rihanna    </w:t>
      </w:r>
      <w:r>
        <w:t xml:space="preserve">   Beyonce    </w:t>
      </w:r>
      <w:r>
        <w:t xml:space="preserve">   Logic    </w:t>
      </w:r>
      <w:r>
        <w:t xml:space="preserve">   Lady Gaga    </w:t>
      </w:r>
      <w:r>
        <w:t xml:space="preserve">   Coldplay    </w:t>
      </w:r>
      <w:r>
        <w:t xml:space="preserve">   Bruno Mars    </w:t>
      </w:r>
      <w:r>
        <w:t xml:space="preserve">   Ed Sheeran    </w:t>
      </w:r>
      <w:r>
        <w:t xml:space="preserve">   Billie Eilish    </w:t>
      </w:r>
      <w:r>
        <w:t xml:space="preserve">   Halsey    </w:t>
      </w:r>
      <w:r>
        <w:t xml:space="preserve">   Khalid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Best Artists of 2018</dc:title>
  <dcterms:created xsi:type="dcterms:W3CDTF">2021-10-11T18:48:31Z</dcterms:created>
  <dcterms:modified xsi:type="dcterms:W3CDTF">2021-10-11T18:48:31Z</dcterms:modified>
</cp:coreProperties>
</file>