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one eyed cat    </w:t>
      </w:r>
      <w:r>
        <w:t xml:space="preserve">   toolhouse    </w:t>
      </w:r>
      <w:r>
        <w:t xml:space="preserve">   science kit    </w:t>
      </w:r>
      <w:r>
        <w:t xml:space="preserve">   Mrs Armstrong    </w:t>
      </w:r>
      <w:r>
        <w:t xml:space="preserve">   Reverend Hopkins    </w:t>
      </w:r>
      <w:r>
        <w:t xml:space="preserve">   shazam    </w:t>
      </w:r>
      <w:r>
        <w:t xml:space="preserve">   star    </w:t>
      </w:r>
      <w:r>
        <w:t xml:space="preserve">   Baby Jesus    </w:t>
      </w:r>
      <w:r>
        <w:t xml:space="preserve">   Joseph    </w:t>
      </w:r>
      <w:r>
        <w:t xml:space="preserve">   Mary    </w:t>
      </w:r>
      <w:r>
        <w:t xml:space="preserve">   donuts    </w:t>
      </w:r>
      <w:r>
        <w:t xml:space="preserve">   Christmas    </w:t>
      </w:r>
      <w:r>
        <w:t xml:space="preserve">   wise men    </w:t>
      </w:r>
      <w:r>
        <w:t xml:space="preserve">   angels    </w:t>
      </w:r>
      <w:r>
        <w:t xml:space="preserve">   pageant    </w:t>
      </w:r>
      <w:r>
        <w:t xml:space="preserve">   Gladys    </w:t>
      </w:r>
      <w:r>
        <w:t xml:space="preserve">   Ollie    </w:t>
      </w:r>
      <w:r>
        <w:t xml:space="preserve">   Leroy    </w:t>
      </w:r>
      <w:r>
        <w:t xml:space="preserve">   Claude    </w:t>
      </w:r>
      <w:r>
        <w:t xml:space="preserve">   Imogene    </w:t>
      </w:r>
      <w:r>
        <w:t xml:space="preserve">   Ralph    </w:t>
      </w:r>
      <w:r>
        <w:t xml:space="preserve">   Herdmans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Ever!</dc:title>
  <dcterms:created xsi:type="dcterms:W3CDTF">2021-10-11T18:48:53Z</dcterms:created>
  <dcterms:modified xsi:type="dcterms:W3CDTF">2021-10-11T18:48:53Z</dcterms:modified>
</cp:coreProperties>
</file>