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Best Christmas Pageant 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LIED AND STOLE    </w:t>
      </w:r>
      <w:r>
        <w:t xml:space="preserve">   HIT LITTLE KIDS    </w:t>
      </w:r>
      <w:r>
        <w:t xml:space="preserve">   CUSSED    </w:t>
      </w:r>
      <w:r>
        <w:t xml:space="preserve">   SMOKED CIGARS    </w:t>
      </w:r>
      <w:r>
        <w:t xml:space="preserve">   GRADE    </w:t>
      </w:r>
      <w:r>
        <w:t xml:space="preserve">   COOTIES    </w:t>
      </w:r>
      <w:r>
        <w:t xml:space="preserve">   SHOW AND TELL    </w:t>
      </w:r>
      <w:r>
        <w:t xml:space="preserve">   FIRE    </w:t>
      </w:r>
      <w:r>
        <w:t xml:space="preserve">   TOOLHOUSE    </w:t>
      </w:r>
      <w:r>
        <w:t xml:space="preserve">   CHEMISTRY SET    </w:t>
      </w:r>
      <w:r>
        <w:t xml:space="preserve">   HERDMAN    </w:t>
      </w:r>
      <w:r>
        <w:t xml:space="preserve">   LEROY    </w:t>
      </w:r>
      <w:r>
        <w:t xml:space="preserve">   CLAUDE    </w:t>
      </w:r>
      <w:r>
        <w:t xml:space="preserve">   OLLIE    </w:t>
      </w:r>
      <w:r>
        <w:t xml:space="preserve">   WORST    </w:t>
      </w:r>
      <w:r>
        <w:t xml:space="preserve">   GLADYS    </w:t>
      </w:r>
      <w:r>
        <w:t xml:space="preserve">   RALPH    </w:t>
      </w:r>
      <w:r>
        <w:t xml:space="preserve">   IMOGENE    </w:t>
      </w:r>
      <w:r>
        <w:t xml:space="preserve">   PAGEANT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Christmas Pageant Ever</dc:title>
  <dcterms:created xsi:type="dcterms:W3CDTF">2021-10-11T18:48:33Z</dcterms:created>
  <dcterms:modified xsi:type="dcterms:W3CDTF">2021-10-11T18:48:33Z</dcterms:modified>
</cp:coreProperties>
</file>