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_____Christmas Pageant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Imogene did this to get what she wanted.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teacher broke this when she was chasing the cat.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Herdmans expected to find at church, thanks to Charlie.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Claude, Ollie and Leroy played these characters (two words).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had one eye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six of them were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Leroy _____ a chemistry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Imogene smoked this in the Ladies Room at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lice.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pageant.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had always played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Imogene played this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Alice said the Herdmans would have done this to the pageant.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Ever! </dc:title>
  <dcterms:created xsi:type="dcterms:W3CDTF">2021-10-12T20:33:37Z</dcterms:created>
  <dcterms:modified xsi:type="dcterms:W3CDTF">2021-10-12T20:33:37Z</dcterms:modified>
</cp:coreProperties>
</file>