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Best Christmas Pageant Ever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Alice Wendleken    </w:t>
      </w:r>
      <w:r>
        <w:t xml:space="preserve">   King Herod    </w:t>
      </w:r>
      <w:r>
        <w:t xml:space="preserve">   Bethlehem    </w:t>
      </w:r>
      <w:r>
        <w:t xml:space="preserve">   Myrrh    </w:t>
      </w:r>
      <w:r>
        <w:t xml:space="preserve">   Gold    </w:t>
      </w:r>
      <w:r>
        <w:t xml:space="preserve">   Frankincense    </w:t>
      </w:r>
      <w:r>
        <w:t xml:space="preserve">   Stable    </w:t>
      </w:r>
      <w:r>
        <w:t xml:space="preserve">   Choir    </w:t>
      </w:r>
      <w:r>
        <w:t xml:space="preserve">   Angel    </w:t>
      </w:r>
      <w:r>
        <w:t xml:space="preserve">   Rehearsals    </w:t>
      </w:r>
      <w:r>
        <w:t xml:space="preserve">   Manger    </w:t>
      </w:r>
      <w:r>
        <w:t xml:space="preserve">   Shepherd    </w:t>
      </w:r>
      <w:r>
        <w:t xml:space="preserve">   Pageant    </w:t>
      </w:r>
      <w:r>
        <w:t xml:space="preserve">   Christmas    </w:t>
      </w:r>
      <w:r>
        <w:t xml:space="preserve">   Claude    </w:t>
      </w:r>
      <w:r>
        <w:t xml:space="preserve">   Ralph    </w:t>
      </w:r>
      <w:r>
        <w:t xml:space="preserve">   Ollie    </w:t>
      </w:r>
      <w:r>
        <w:t xml:space="preserve">   Gladys    </w:t>
      </w:r>
      <w:r>
        <w:t xml:space="preserve">   Herdman    </w:t>
      </w:r>
      <w:r>
        <w:t xml:space="preserve">   Imogene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Best Christmas Pageant Ever</dc:title>
  <dcterms:created xsi:type="dcterms:W3CDTF">2021-10-11T18:48:07Z</dcterms:created>
  <dcterms:modified xsi:type="dcterms:W3CDTF">2021-10-11T18:48:07Z</dcterms:modified>
</cp:coreProperties>
</file>