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feel or express compassion or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spiny tree used as perfume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acting against religious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counterfeit, fake, not real or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extort (take) money from someone by the use of threats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light portable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able to spread a disease from one person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sit or stand with a drooping posture (downward bend)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uncontrollable emotions, irrational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repeat words from memory</w:t>
            </w:r>
          </w:p>
        </w:tc>
      </w:tr>
    </w:tbl>
    <w:p>
      <w:pPr>
        <w:pStyle w:val="WordBankMedium"/>
      </w:pPr>
      <w:r>
        <w:t xml:space="preserve">   hysterical    </w:t>
      </w:r>
      <w:r>
        <w:t xml:space="preserve">   cot    </w:t>
      </w:r>
      <w:r>
        <w:t xml:space="preserve">   contagious    </w:t>
      </w:r>
      <w:r>
        <w:t xml:space="preserve">   blackmail    </w:t>
      </w:r>
      <w:r>
        <w:t xml:space="preserve">   imitation    </w:t>
      </w:r>
      <w:r>
        <w:t xml:space="preserve">   recite    </w:t>
      </w:r>
      <w:r>
        <w:t xml:space="preserve">   slouching    </w:t>
      </w:r>
      <w:r>
        <w:t xml:space="preserve">   sympathize    </w:t>
      </w:r>
      <w:r>
        <w:t xml:space="preserve">   sacrilegious    </w:t>
      </w:r>
      <w:r>
        <w:t xml:space="preserve">   myrrh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</dc:title>
  <dcterms:created xsi:type="dcterms:W3CDTF">2021-10-11T18:48:10Z</dcterms:created>
  <dcterms:modified xsi:type="dcterms:W3CDTF">2021-10-11T18:48:10Z</dcterms:modified>
</cp:coreProperties>
</file>