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Pageant Ever Chapter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Toolhouse    </w:t>
      </w:r>
      <w:r>
        <w:t xml:space="preserve">   Sunday School    </w:t>
      </w:r>
      <w:r>
        <w:t xml:space="preserve">   Choir    </w:t>
      </w:r>
      <w:r>
        <w:t xml:space="preserve">   Sproul Hill    </w:t>
      </w:r>
      <w:r>
        <w:t xml:space="preserve">   Joseph    </w:t>
      </w:r>
      <w:r>
        <w:t xml:space="preserve">   Mary    </w:t>
      </w:r>
      <w:r>
        <w:t xml:space="preserve">   Shepherds    </w:t>
      </w:r>
      <w:r>
        <w:t xml:space="preserve">   Wise Men    </w:t>
      </w:r>
      <w:r>
        <w:t xml:space="preserve">   Angel of the Lord    </w:t>
      </w:r>
      <w:r>
        <w:t xml:space="preserve">   Church    </w:t>
      </w:r>
      <w:r>
        <w:t xml:space="preserve">   Pageant    </w:t>
      </w:r>
      <w:r>
        <w:t xml:space="preserve">   Christmas    </w:t>
      </w:r>
      <w:r>
        <w:t xml:space="preserve">   Gladys    </w:t>
      </w:r>
      <w:r>
        <w:t xml:space="preserve">   Ralph    </w:t>
      </w:r>
      <w:r>
        <w:t xml:space="preserve">   Ollie    </w:t>
      </w:r>
      <w:r>
        <w:t xml:space="preserve">   Leroy    </w:t>
      </w:r>
      <w:r>
        <w:t xml:space="preserve">   Claude    </w:t>
      </w:r>
      <w:r>
        <w:t xml:space="preserve">   Imogene    </w:t>
      </w:r>
      <w:r>
        <w:t xml:space="preserve">   Herdmans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Pageant Ever Chapter 1-3</dc:title>
  <dcterms:created xsi:type="dcterms:W3CDTF">2021-10-11T18:48:50Z</dcterms:created>
  <dcterms:modified xsi:type="dcterms:W3CDTF">2021-10-11T18:48:50Z</dcterms:modified>
</cp:coreProperties>
</file>