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Christmas Pageant Ever -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villain    </w:t>
      </w:r>
      <w:r>
        <w:t xml:space="preserve">   bazaar    </w:t>
      </w:r>
      <w:r>
        <w:t xml:space="preserve">   standard    </w:t>
      </w:r>
      <w:r>
        <w:t xml:space="preserve">   souvenir    </w:t>
      </w:r>
      <w:r>
        <w:t xml:space="preserve">   hysterical    </w:t>
      </w:r>
      <w:r>
        <w:t xml:space="preserve">   tradition    </w:t>
      </w:r>
      <w:r>
        <w:t xml:space="preserve">   volunteer    </w:t>
      </w:r>
      <w:r>
        <w:t xml:space="preserve">   shrugged    </w:t>
      </w:r>
      <w:r>
        <w:t xml:space="preserve">   practical    </w:t>
      </w:r>
      <w:r>
        <w:t xml:space="preserve">   participate    </w:t>
      </w:r>
      <w:r>
        <w:t xml:space="preserve">   instincts    </w:t>
      </w:r>
      <w:r>
        <w:t xml:space="preserve">   contagious    </w:t>
      </w:r>
      <w:r>
        <w:t xml:space="preserve">   confer    </w:t>
      </w:r>
      <w:r>
        <w:t xml:space="preserve">   barge    </w:t>
      </w:r>
      <w:r>
        <w:t xml:space="preserve">   appropriate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Christmas Pageant Ever - Spelling</dc:title>
  <dcterms:created xsi:type="dcterms:W3CDTF">2021-10-11T18:48:24Z</dcterms:created>
  <dcterms:modified xsi:type="dcterms:W3CDTF">2021-10-11T18:48:24Z</dcterms:modified>
</cp:coreProperties>
</file>