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Best Crossword Ever!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looks 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judical authorities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Malcolm Turnbull's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running of business/organisation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chosen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Shadow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bunch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propaganda is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smaller, upper part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knitting/sewing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casual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dark place lighter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with authority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alliance of centre right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create mischief and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previously called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chosen to speak for a wider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gentle and generous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Crossword Ever! </dc:title>
  <dcterms:created xsi:type="dcterms:W3CDTF">2021-10-11T18:48:36Z</dcterms:created>
  <dcterms:modified xsi:type="dcterms:W3CDTF">2021-10-11T18:48:36Z</dcterms:modified>
</cp:coreProperties>
</file>