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Electromagnetic 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electromagnetic waves have the same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higher the frequency the ________ the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light is the only type of EM spectrum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order of waves on electromagnetic spectrum in an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term for an electromagnetic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visible light, which color has the longest wavelengths?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carry the greatest amount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Wavelengths on the right side of electromagnetic spectrum are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waves are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waves are used to show heat loss with heat sensitive cameras?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waves with the longest wavelengths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the visible light colors in order from longest wavelength to shortest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light is the only type of EM wave detected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are waves used by cops to test the speed of your car with radar.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emission of energy as electromagnetic waves or as moving subatomic particles, especially high- energy particles which cause ionization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electromagnetic wave shows a break in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Electromagnetic Waves Crossword</dc:title>
  <dcterms:created xsi:type="dcterms:W3CDTF">2021-10-11T18:48:55Z</dcterms:created>
  <dcterms:modified xsi:type="dcterms:W3CDTF">2021-10-11T18:48:55Z</dcterms:modified>
</cp:coreProperties>
</file>