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Best Friend Next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they both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first girl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her stepmom she dislikes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they?do they have 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girl who moves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Emme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does Hannah change to liking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lenghnt of they're ----Hannah has short in beginning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spelled the same way forward and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 old friend who's house Emme moved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there swim coach call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fight they have with their class  what do they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cute small person who doesnt know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Best Friend Next Door</dc:title>
  <dcterms:created xsi:type="dcterms:W3CDTF">2021-10-10T23:47:38Z</dcterms:created>
  <dcterms:modified xsi:type="dcterms:W3CDTF">2021-10-10T23:47:38Z</dcterms:modified>
</cp:coreProperties>
</file>