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Best Halloween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guppies    </w:t>
      </w:r>
      <w:r>
        <w:t xml:space="preserve">   Leroy    </w:t>
      </w:r>
      <w:r>
        <w:t xml:space="preserve">   Woodrow Wilson    </w:t>
      </w:r>
      <w:r>
        <w:t xml:space="preserve">   pilgrim    </w:t>
      </w:r>
      <w:r>
        <w:t xml:space="preserve">   trick or treat    </w:t>
      </w:r>
      <w:r>
        <w:t xml:space="preserve">   teacher    </w:t>
      </w:r>
      <w:r>
        <w:t xml:space="preserve">   monster    </w:t>
      </w:r>
      <w:r>
        <w:t xml:space="preserve">   costume    </w:t>
      </w:r>
      <w:r>
        <w:t xml:space="preserve">   slipcover    </w:t>
      </w:r>
      <w:r>
        <w:t xml:space="preserve">   homework    </w:t>
      </w:r>
      <w:r>
        <w:t xml:space="preserve">   Imogene    </w:t>
      </w:r>
      <w:r>
        <w:t xml:space="preserve">   witch    </w:t>
      </w:r>
      <w:r>
        <w:t xml:space="preserve">   mayor    </w:t>
      </w:r>
      <w:r>
        <w:t xml:space="preserve">   school    </w:t>
      </w:r>
      <w:r>
        <w:t xml:space="preserve">   hobo    </w:t>
      </w:r>
      <w:r>
        <w:t xml:space="preserve">   pumpkin    </w:t>
      </w:r>
      <w:r>
        <w:t xml:space="preserve">   candy    </w:t>
      </w:r>
      <w:r>
        <w:t xml:space="preserve">   Beth    </w:t>
      </w:r>
      <w:r>
        <w:t xml:space="preserve">   Charlie    </w:t>
      </w:r>
      <w:r>
        <w:t xml:space="preserve">   Halloween    </w:t>
      </w:r>
      <w:r>
        <w:t xml:space="preserve">   Herdman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Halloween Ever</dc:title>
  <dcterms:created xsi:type="dcterms:W3CDTF">2021-10-11T18:47:48Z</dcterms:created>
  <dcterms:modified xsi:type="dcterms:W3CDTF">2021-10-11T18:47:48Z</dcterms:modified>
</cp:coreProperties>
</file>