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Life Ever!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watchtower    </w:t>
      </w:r>
      <w:r>
        <w:t xml:space="preserve">   return visit    </w:t>
      </w:r>
      <w:r>
        <w:t xml:space="preserve">   repentance    </w:t>
      </w:r>
      <w:r>
        <w:t xml:space="preserve">   spiritual    </w:t>
      </w:r>
      <w:r>
        <w:t xml:space="preserve">   praise    </w:t>
      </w:r>
      <w:r>
        <w:t xml:space="preserve">   pioneer    </w:t>
      </w:r>
      <w:r>
        <w:t xml:space="preserve">   passover    </w:t>
      </w:r>
      <w:r>
        <w:t xml:space="preserve">   new personality    </w:t>
      </w:r>
      <w:r>
        <w:t xml:space="preserve">   memorial    </w:t>
      </w:r>
      <w:r>
        <w:t xml:space="preserve">   love    </w:t>
      </w:r>
      <w:r>
        <w:t xml:space="preserve">   joy    </w:t>
      </w:r>
      <w:r>
        <w:t xml:space="preserve">   Jehovah's Witness    </w:t>
      </w:r>
      <w:r>
        <w:t xml:space="preserve">   happiness    </w:t>
      </w:r>
      <w:r>
        <w:t xml:space="preserve">   faith    </w:t>
      </w:r>
      <w:r>
        <w:t xml:space="preserve">   door to door    </w:t>
      </w:r>
      <w:r>
        <w:t xml:space="preserve">   covenant    </w:t>
      </w:r>
      <w:r>
        <w:t xml:space="preserve">   christian    </w:t>
      </w:r>
      <w:r>
        <w:t xml:space="preserve">   bible student    </w:t>
      </w:r>
      <w:r>
        <w:t xml:space="preserve">   bible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Life Ever!</dc:title>
  <dcterms:created xsi:type="dcterms:W3CDTF">2021-10-12T20:58:24Z</dcterms:created>
  <dcterms:modified xsi:type="dcterms:W3CDTF">2021-10-12T20:58:24Z</dcterms:modified>
</cp:coreProperties>
</file>