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PRESSURE    </w:t>
      </w:r>
      <w:r>
        <w:t xml:space="preserve">   PEER    </w:t>
      </w:r>
      <w:r>
        <w:t xml:space="preserve">   BULLY    </w:t>
      </w:r>
      <w:r>
        <w:t xml:space="preserve">   HURDLE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BURDENS    </w:t>
      </w:r>
      <w:r>
        <w:t xml:space="preserve">   FOLLOW    </w:t>
      </w:r>
      <w:r>
        <w:t xml:space="preserve">   LEAD    </w:t>
      </w:r>
      <w:r>
        <w:t xml:space="preserve">   CROSS    </w:t>
      </w:r>
      <w:r>
        <w:t xml:space="preserve">   DENY    </w:t>
      </w:r>
      <w:r>
        <w:t xml:space="preserve">   CHRISTIAN    </w:t>
      </w:r>
      <w:r>
        <w:t xml:space="preserve">   EVANGELISM    </w:t>
      </w:r>
      <w:r>
        <w:t xml:space="preserve">   DISCIPLE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ME</dc:title>
  <dcterms:created xsi:type="dcterms:W3CDTF">2021-10-12T20:58:29Z</dcterms:created>
  <dcterms:modified xsi:type="dcterms:W3CDTF">2021-10-12T20:58:29Z</dcterms:modified>
</cp:coreProperties>
</file>