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Best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 others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 together or connect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after the current moments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believes and lives for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position where others can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refrain from satisfying oneself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deciding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 and confidence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follower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persons of similar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and 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up, support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number of people gathered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Me</dc:title>
  <dcterms:created xsi:type="dcterms:W3CDTF">2021-10-12T20:32:37Z</dcterms:created>
  <dcterms:modified xsi:type="dcterms:W3CDTF">2021-10-12T20:32:37Z</dcterms:modified>
</cp:coreProperties>
</file>