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Places to 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BEANBAG    </w:t>
      </w:r>
      <w:r>
        <w:t xml:space="preserve">   TOILET    </w:t>
      </w:r>
      <w:r>
        <w:t xml:space="preserve">   AIRPLANE    </w:t>
      </w:r>
      <w:r>
        <w:t xml:space="preserve">   TRAIN    </w:t>
      </w:r>
      <w:r>
        <w:t xml:space="preserve">   BUS    </w:t>
      </w:r>
      <w:r>
        <w:t xml:space="preserve">   BEACH    </w:t>
      </w:r>
      <w:r>
        <w:t xml:space="preserve">   SWING    </w:t>
      </w:r>
      <w:r>
        <w:t xml:space="preserve">   GRASS    </w:t>
      </w:r>
      <w:r>
        <w:t xml:space="preserve">   BENCH    </w:t>
      </w:r>
      <w:r>
        <w:t xml:space="preserve">   BOOKSTORE    </w:t>
      </w:r>
      <w:r>
        <w:t xml:space="preserve">   DESK    </w:t>
      </w:r>
      <w:r>
        <w:t xml:space="preserve">   HAMMOCK    </w:t>
      </w:r>
      <w:r>
        <w:t xml:space="preserve">   INSIDE    </w:t>
      </w:r>
      <w:r>
        <w:t xml:space="preserve">   OUTSIDE    </w:t>
      </w:r>
      <w:r>
        <w:t xml:space="preserve">   TENT    </w:t>
      </w:r>
      <w:r>
        <w:t xml:space="preserve">   HOME    </w:t>
      </w:r>
      <w:r>
        <w:t xml:space="preserve">   SCHOOL    </w:t>
      </w:r>
      <w:r>
        <w:t xml:space="preserve">   LIBRARY    </w:t>
      </w:r>
      <w:r>
        <w:t xml:space="preserve">   FLOOR    </w:t>
      </w:r>
      <w:r>
        <w:t xml:space="preserve">   CHAIR    </w:t>
      </w:r>
      <w:r>
        <w:t xml:space="preserve">   CAR    </w:t>
      </w:r>
      <w:r>
        <w:t xml:space="preserve">   TREE    </w:t>
      </w:r>
      <w:r>
        <w:t xml:space="preserve">   COUCH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Places to Read</dc:title>
  <dcterms:created xsi:type="dcterms:W3CDTF">2021-10-11T18:50:02Z</dcterms:created>
  <dcterms:modified xsi:type="dcterms:W3CDTF">2021-10-11T18:50:02Z</dcterms:modified>
</cp:coreProperties>
</file>