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Best School Year Ever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permission    </w:t>
      </w:r>
      <w:r>
        <w:t xml:space="preserve">   Venus flytrap    </w:t>
      </w:r>
      <w:r>
        <w:t xml:space="preserve">   respirator    </w:t>
      </w:r>
      <w:r>
        <w:t xml:space="preserve">   refreshments    </w:t>
      </w:r>
      <w:r>
        <w:t xml:space="preserve">   janitor    </w:t>
      </w:r>
      <w:r>
        <w:t xml:space="preserve">   investigate    </w:t>
      </w:r>
      <w:r>
        <w:t xml:space="preserve">   industrious    </w:t>
      </w:r>
      <w:r>
        <w:t xml:space="preserve">   hospitality    </w:t>
      </w:r>
      <w:r>
        <w:t xml:space="preserve">   hoarse    </w:t>
      </w:r>
      <w:r>
        <w:t xml:space="preserve">   characteristic    </w:t>
      </w:r>
      <w:r>
        <w:t xml:space="preserve">   applause    </w:t>
      </w:r>
      <w:r>
        <w:t xml:space="preserve">   auditorium    </w:t>
      </w:r>
      <w:r>
        <w:t xml:space="preserve">   inventive    </w:t>
      </w:r>
      <w:r>
        <w:t xml:space="preserve">   shrewd    </w:t>
      </w:r>
      <w:r>
        <w:t xml:space="preserve">   enterprising    </w:t>
      </w:r>
      <w:r>
        <w:t xml:space="preserve">   embarrassment    </w:t>
      </w:r>
      <w:r>
        <w:t xml:space="preserve">   resourceful    </w:t>
      </w:r>
      <w:r>
        <w:t xml:space="preserve">   Quality    </w:t>
      </w:r>
      <w:r>
        <w:t xml:space="preserve">   Compliment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School Year Ever Word Search</dc:title>
  <dcterms:created xsi:type="dcterms:W3CDTF">2021-10-11T18:48:45Z</dcterms:created>
  <dcterms:modified xsi:type="dcterms:W3CDTF">2021-10-11T18:48:45Z</dcterms:modified>
</cp:coreProperties>
</file>