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Best 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instalar    </w:t>
      </w:r>
      <w:r>
        <w:t xml:space="preserve">   la red    </w:t>
      </w:r>
      <w:r>
        <w:t xml:space="preserve">   bajar    </w:t>
      </w:r>
      <w:r>
        <w:t xml:space="preserve">   pintar    </w:t>
      </w:r>
      <w:r>
        <w:t xml:space="preserve">   visitar    </w:t>
      </w:r>
      <w:r>
        <w:t xml:space="preserve">   creer    </w:t>
      </w:r>
      <w:r>
        <w:t xml:space="preserve">   el e-mail    </w:t>
      </w:r>
      <w:r>
        <w:t xml:space="preserve">   la novia    </w:t>
      </w:r>
      <w:r>
        <w:t xml:space="preserve">   el novio    </w:t>
      </w:r>
      <w:r>
        <w:t xml:space="preserve">   el bote    </w:t>
      </w:r>
      <w:r>
        <w:t xml:space="preserve">   el camping    </w:t>
      </w:r>
      <w:r>
        <w:t xml:space="preserve">   el picnic    </w:t>
      </w:r>
      <w:r>
        <w:t xml:space="preserve">   el Impermeable    </w:t>
      </w:r>
      <w:r>
        <w:t xml:space="preserve">   los shorts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Spanish Word Search</dc:title>
  <dcterms:created xsi:type="dcterms:W3CDTF">2021-10-11T18:49:18Z</dcterms:created>
  <dcterms:modified xsi:type="dcterms:W3CDTF">2021-10-11T18:49:18Z</dcterms:modified>
</cp:coreProperties>
</file>