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Sad    </w:t>
      </w:r>
      <w:r>
        <w:t xml:space="preserve">   Romance    </w:t>
      </w:r>
      <w:r>
        <w:t xml:space="preserve">   Humor    </w:t>
      </w:r>
      <w:r>
        <w:t xml:space="preserve">   Action    </w:t>
      </w:r>
      <w:r>
        <w:t xml:space="preserve">   Pirate    </w:t>
      </w:r>
      <w:r>
        <w:t xml:space="preserve">   Judge    </w:t>
      </w:r>
      <w:r>
        <w:t xml:space="preserve">   Monkey    </w:t>
      </w:r>
      <w:r>
        <w:t xml:space="preserve">   Shark    </w:t>
      </w:r>
      <w:r>
        <w:t xml:space="preserve">   Josh    </w:t>
      </w:r>
      <w:r>
        <w:t xml:space="preserve">   Cowgirl    </w:t>
      </w:r>
      <w:r>
        <w:t xml:space="preserve">   Tara    </w:t>
      </w:r>
      <w:r>
        <w:t xml:space="preserve">   Librarian    </w:t>
      </w:r>
      <w:r>
        <w:t xml:space="preserve">   Aunt Jane    </w:t>
      </w:r>
      <w:r>
        <w:t xml:space="preserve">   Crocodile    </w:t>
      </w:r>
      <w:r>
        <w:t xml:space="preserve">   Dad    </w:t>
      </w:r>
      <w:r>
        <w:t xml:space="preserve">   Ben    </w:t>
      </w:r>
      <w:r>
        <w:t xml:space="preserve">   Mom    </w:t>
      </w:r>
      <w:r>
        <w:t xml:space="preserve">   Onions    </w:t>
      </w:r>
      <w:r>
        <w:t xml:space="preserve">   Turnip    </w:t>
      </w:r>
      <w:r>
        <w:t xml:space="preserve">   Tim    </w:t>
      </w:r>
      <w:r>
        <w:t xml:space="preserve">   Ollie    </w:t>
      </w:r>
      <w:r>
        <w:t xml:space="preserve">   Young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Story </dc:title>
  <dcterms:created xsi:type="dcterms:W3CDTF">2021-10-11T18:48:52Z</dcterms:created>
  <dcterms:modified xsi:type="dcterms:W3CDTF">2021-10-11T18:48:52Z</dcterms:modified>
</cp:coreProperties>
</file>