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Best Sunday School Offers...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Forgiveness    </w:t>
      </w:r>
      <w:r>
        <w:t xml:space="preserve">   Sincerity    </w:t>
      </w:r>
      <w:r>
        <w:t xml:space="preserve">   Practice    </w:t>
      </w:r>
      <w:r>
        <w:t xml:space="preserve">   Treats    </w:t>
      </w:r>
      <w:r>
        <w:t xml:space="preserve">   Stories    </w:t>
      </w:r>
      <w:r>
        <w:t xml:space="preserve">   Entertainment    </w:t>
      </w:r>
      <w:r>
        <w:t xml:space="preserve">   Friendship    </w:t>
      </w:r>
      <w:r>
        <w:t xml:space="preserve">   Bible Verses    </w:t>
      </w:r>
      <w:r>
        <w:t xml:space="preserve">   Challenge    </w:t>
      </w:r>
      <w:r>
        <w:t xml:space="preserve">   Goofy Games    </w:t>
      </w:r>
      <w:r>
        <w:t xml:space="preserve">   Fun    </w:t>
      </w:r>
      <w:r>
        <w:t xml:space="preserve">   Patience    </w:t>
      </w:r>
      <w:r>
        <w:t xml:space="preserve">   Ok to Fail    </w:t>
      </w:r>
      <w:r>
        <w:t xml:space="preserve">   Understanding    </w:t>
      </w:r>
      <w:r>
        <w:t xml:space="preserve">   Good Boundaries    </w:t>
      </w:r>
      <w:r>
        <w:t xml:space="preserve">   Hugs    </w:t>
      </w:r>
      <w:r>
        <w:t xml:space="preserve">   Action Songs    </w:t>
      </w:r>
      <w:r>
        <w:t xml:space="preserve">   Ice Cream    </w:t>
      </w:r>
      <w:r>
        <w:t xml:space="preserve">   Love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Sunday School Offers...</dc:title>
  <dcterms:created xsi:type="dcterms:W3CDTF">2021-10-11T18:49:00Z</dcterms:created>
  <dcterms:modified xsi:type="dcterms:W3CDTF">2021-10-11T18:49:00Z</dcterms:modified>
</cp:coreProperties>
</file>