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Best Tricks to Stop Hiccups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still    </w:t>
      </w:r>
      <w:r>
        <w:t xml:space="preserve">   he    </w:t>
      </w:r>
      <w:r>
        <w:t xml:space="preserve">   had    </w:t>
      </w:r>
      <w:r>
        <w:t xml:space="preserve">   hundred    </w:t>
      </w:r>
      <w:r>
        <w:t xml:space="preserve">   gone    </w:t>
      </w:r>
      <w:r>
        <w:t xml:space="preserve">   puffs    </w:t>
      </w:r>
      <w:r>
        <w:t xml:space="preserve">   tugs    </w:t>
      </w:r>
      <w:r>
        <w:t xml:space="preserve">   tickled    </w:t>
      </w:r>
      <w:r>
        <w:t xml:space="preserve">   giggle    </w:t>
      </w:r>
      <w:r>
        <w:t xml:space="preserve">   hot    </w:t>
      </w:r>
      <w:r>
        <w:t xml:space="preserve">   drink    </w:t>
      </w:r>
      <w:r>
        <w:t xml:space="preserve">   stop    </w:t>
      </w:r>
      <w:r>
        <w:t xml:space="preserve">   glass    </w:t>
      </w:r>
      <w:r>
        <w:t xml:space="preserve">   sips    </w:t>
      </w:r>
      <w:r>
        <w:t xml:space="preserve">   hiccup    </w:t>
      </w:r>
      <w:r>
        <w:t xml:space="preserve">   begins    </w:t>
      </w:r>
      <w:r>
        <w:t xml:space="preserve">   picks    </w:t>
      </w:r>
      <w:r>
        <w:t xml:space="preserve">   pig    </w:t>
      </w:r>
      <w:r>
        <w:t xml:space="preserve">   big    </w:t>
      </w:r>
      <w:r>
        <w:t xml:space="preserve">   years    </w:t>
      </w:r>
      <w:r>
        <w:t xml:space="preserve">   day    </w:t>
      </w:r>
      <w:r>
        <w:t xml:space="preserve">   tongue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Best Tricks to Stop Hiccups</dc:title>
  <dcterms:created xsi:type="dcterms:W3CDTF">2021-10-11T18:49:06Z</dcterms:created>
  <dcterms:modified xsi:type="dcterms:W3CDTF">2021-10-11T18:49:06Z</dcterms:modified>
</cp:coreProperties>
</file>