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Best Way to Spend Christmas Cheer is Singing Loud for All to Hear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santa    </w:t>
      </w:r>
      <w:r>
        <w:t xml:space="preserve">   winter    </w:t>
      </w:r>
      <w:r>
        <w:t xml:space="preserve">   nutcracker    </w:t>
      </w:r>
      <w:r>
        <w:t xml:space="preserve">   presents    </w:t>
      </w:r>
      <w:r>
        <w:t xml:space="preserve">   mittens    </w:t>
      </w:r>
      <w:r>
        <w:t xml:space="preserve">   mistletoe    </w:t>
      </w:r>
      <w:r>
        <w:t xml:space="preserve">   jingle bells    </w:t>
      </w:r>
      <w:r>
        <w:t xml:space="preserve">   jolly    </w:t>
      </w:r>
      <w:r>
        <w:t xml:space="preserve">   holly    </w:t>
      </w:r>
      <w:r>
        <w:t xml:space="preserve">   feast    </w:t>
      </w:r>
      <w:r>
        <w:t xml:space="preserve">   gingerbread    </w:t>
      </w:r>
      <w:r>
        <w:t xml:space="preserve">   eggnog    </w:t>
      </w:r>
      <w:r>
        <w:t xml:space="preserve">   snowman    </w:t>
      </w:r>
      <w:r>
        <w:t xml:space="preserve">   friends    </w:t>
      </w:r>
      <w:r>
        <w:t xml:space="preserve">   family    </w:t>
      </w:r>
      <w:r>
        <w:t xml:space="preserve">   celebrate    </w:t>
      </w:r>
      <w:r>
        <w:t xml:space="preserve">   carol    </w:t>
      </w:r>
      <w:r>
        <w:t xml:space="preserve">   angel    </w:t>
      </w:r>
      <w:r>
        <w:t xml:space="preserve">   tree    </w:t>
      </w:r>
      <w:r>
        <w:t xml:space="preserve">   elf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Way to Spend Christmas Cheer is Singing Loud for All to Hear</dc:title>
  <dcterms:created xsi:type="dcterms:W3CDTF">2021-10-11T18:49:30Z</dcterms:created>
  <dcterms:modified xsi:type="dcterms:W3CDTF">2021-10-11T18:49:30Z</dcterms:modified>
</cp:coreProperties>
</file>