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Best We Could 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Boat People    </w:t>
      </w:r>
      <w:r>
        <w:t xml:space="preserve">   France    </w:t>
      </w:r>
      <w:r>
        <w:t xml:space="preserve">   Journey    </w:t>
      </w:r>
      <w:r>
        <w:t xml:space="preserve">   War    </w:t>
      </w:r>
      <w:r>
        <w:t xml:space="preserve">   Home    </w:t>
      </w:r>
      <w:r>
        <w:t xml:space="preserve">   Sacrifice    </w:t>
      </w:r>
      <w:r>
        <w:t xml:space="preserve">   Comic    </w:t>
      </w:r>
      <w:r>
        <w:t xml:space="preserve">   Family    </w:t>
      </w:r>
      <w:r>
        <w:t xml:space="preserve">   Citizenship    </w:t>
      </w:r>
      <w:r>
        <w:t xml:space="preserve">   Naturilization    </w:t>
      </w:r>
      <w:r>
        <w:t xml:space="preserve">   Graphic Novel    </w:t>
      </w:r>
      <w:r>
        <w:t xml:space="preserve">   Memoir    </w:t>
      </w:r>
      <w:r>
        <w:t xml:space="preserve">   Generations    </w:t>
      </w:r>
      <w:r>
        <w:t xml:space="preserve">   United States    </w:t>
      </w:r>
      <w:r>
        <w:t xml:space="preserve">   Soldier    </w:t>
      </w:r>
      <w:r>
        <w:t xml:space="preserve">   Resistance    </w:t>
      </w:r>
      <w:r>
        <w:t xml:space="preserve">   Communist    </w:t>
      </w:r>
      <w:r>
        <w:t xml:space="preserve">   South Vietnam    </w:t>
      </w:r>
      <w:r>
        <w:t xml:space="preserve">   Saigon    </w:t>
      </w:r>
      <w:r>
        <w:t xml:space="preserve">   Thi Bui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Best We Could Do</dc:title>
  <dcterms:created xsi:type="dcterms:W3CDTF">2021-10-11T18:49:28Z</dcterms:created>
  <dcterms:modified xsi:type="dcterms:W3CDTF">2021-10-11T18:49:28Z</dcterms:modified>
</cp:coreProperties>
</file>