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Best Worst Thing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Trees    </w:t>
      </w:r>
      <w:r>
        <w:t xml:space="preserve">   Murderer    </w:t>
      </w:r>
      <w:r>
        <w:t xml:space="preserve">   Apples    </w:t>
      </w:r>
      <w:r>
        <w:t xml:space="preserve">   Polly    </w:t>
      </w:r>
      <w:r>
        <w:t xml:space="preserve">   Tana    </w:t>
      </w:r>
      <w:r>
        <w:t xml:space="preserve">   Gordy    </w:t>
      </w:r>
      <w:r>
        <w:t xml:space="preserve">   Mr. Gullick    </w:t>
      </w:r>
      <w:r>
        <w:t xml:space="preserve">   Middle school    </w:t>
      </w:r>
      <w:r>
        <w:t xml:space="preserve">   Makeup    </w:t>
      </w:r>
      <w:r>
        <w:t xml:space="preserve">   Kelsey    </w:t>
      </w:r>
      <w:r>
        <w:t xml:space="preserve">   Mini Market    </w:t>
      </w:r>
      <w:r>
        <w:t xml:space="preserve">   Popular    </w:t>
      </w:r>
      <w:r>
        <w:t xml:space="preserve">   Father    </w:t>
      </w:r>
      <w:r>
        <w:t xml:space="preserve">   Mother    </w:t>
      </w:r>
      <w:r>
        <w:t xml:space="preserve">   Maggie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Best Worst Thing Word Search</dc:title>
  <dcterms:created xsi:type="dcterms:W3CDTF">2021-10-11T18:48:47Z</dcterms:created>
  <dcterms:modified xsi:type="dcterms:W3CDTF">2021-10-11T18:48:47Z</dcterms:modified>
</cp:coreProperties>
</file>