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Worst Thing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rumors    </w:t>
      </w:r>
      <w:r>
        <w:t xml:space="preserve">   notes    </w:t>
      </w:r>
      <w:r>
        <w:t xml:space="preserve">   stories    </w:t>
      </w:r>
      <w:r>
        <w:t xml:space="preserve">   neighborhood    </w:t>
      </w:r>
      <w:r>
        <w:t xml:space="preserve">   houses    </w:t>
      </w:r>
      <w:r>
        <w:t xml:space="preserve">   locker    </w:t>
      </w:r>
      <w:r>
        <w:t xml:space="preserve">   classes    </w:t>
      </w:r>
      <w:r>
        <w:t xml:space="preserve">   death    </w:t>
      </w:r>
      <w:r>
        <w:t xml:space="preserve">   cynthia    </w:t>
      </w:r>
      <w:r>
        <w:t xml:space="preserve">   boys    </w:t>
      </w:r>
      <w:r>
        <w:t xml:space="preserve">   climbing    </w:t>
      </w:r>
      <w:r>
        <w:t xml:space="preserve">   music    </w:t>
      </w:r>
      <w:r>
        <w:t xml:space="preserve">   beach    </w:t>
      </w:r>
      <w:r>
        <w:t xml:space="preserve">   Stuffed animals    </w:t>
      </w:r>
      <w:r>
        <w:t xml:space="preserve">   Rabbits    </w:t>
      </w:r>
      <w:r>
        <w:t xml:space="preserve">   Trees    </w:t>
      </w:r>
      <w:r>
        <w:t xml:space="preserve">   Murderer    </w:t>
      </w:r>
      <w:r>
        <w:t xml:space="preserve">   Apples    </w:t>
      </w:r>
      <w:r>
        <w:t xml:space="preserve">   Polly    </w:t>
      </w:r>
      <w:r>
        <w:t xml:space="preserve">   Tana    </w:t>
      </w:r>
      <w:r>
        <w:t xml:space="preserve">   Gordy    </w:t>
      </w:r>
      <w:r>
        <w:t xml:space="preserve">   Mr. Gullick    </w:t>
      </w:r>
      <w:r>
        <w:t xml:space="preserve">   Middle School    </w:t>
      </w:r>
      <w:r>
        <w:t xml:space="preserve">   Makeup    </w:t>
      </w:r>
      <w:r>
        <w:t xml:space="preserve">   Kelsey    </w:t>
      </w:r>
      <w:r>
        <w:t xml:space="preserve">   Mini Market    </w:t>
      </w:r>
      <w:r>
        <w:t xml:space="preserve">   Popular    </w:t>
      </w:r>
      <w:r>
        <w:t xml:space="preserve">   Father    </w:t>
      </w:r>
      <w:r>
        <w:t xml:space="preserve">   Mother    </w:t>
      </w:r>
      <w:r>
        <w:t xml:space="preserve">   Maggie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Worst Thing Word Search</dc:title>
  <dcterms:created xsi:type="dcterms:W3CDTF">2021-10-11T18:48:50Z</dcterms:created>
  <dcterms:modified xsi:type="dcterms:W3CDTF">2021-10-11T18:48:50Z</dcterms:modified>
</cp:coreProperties>
</file>