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Bet"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Somebody who practices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being remote, lonely, and obscure.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owns a bank and deals with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the nature of knowledge, reality, and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penalty for an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stage of development, opposite of elderly.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Currency used in buying and selling.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Twelve o'clock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Lessons or standards for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in the state of having and being unable to pay for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placed in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Learning breeds _________ (fill in the 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risk something, usually money, against another based on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continued progress of existence. What a clock tells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experience and knowledge with a good judgement and being sensible.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Bet" Crossword Puzzle</dc:title>
  <dcterms:created xsi:type="dcterms:W3CDTF">2021-10-10T23:51:57Z</dcterms:created>
  <dcterms:modified xsi:type="dcterms:W3CDTF">2021-10-10T23:51:57Z</dcterms:modified>
</cp:coreProperties>
</file>