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possession of; to obtain by a particular care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sympathy and compassion for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that someone or something is not worthy of respect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the heavens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serious in attitude or behavior; not able to think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sudden, unpredictable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required;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someone to become 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against what is right, proper,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of little value, substance, or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Bet Vocabulary Review</dc:title>
  <dcterms:created xsi:type="dcterms:W3CDTF">2021-10-11T18:49:49Z</dcterms:created>
  <dcterms:modified xsi:type="dcterms:W3CDTF">2021-10-11T18:49:49Z</dcterms:modified>
</cp:coreProperties>
</file>