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Bible...Review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something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we think, say, or do that disobeys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shaped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or belief that someone will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good news about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someone something good that he or she doesn't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made new by the power of the Holy Spirit and God's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Bible...Review</dc:title>
  <dcterms:created xsi:type="dcterms:W3CDTF">2021-10-11T18:49:42Z</dcterms:created>
  <dcterms:modified xsi:type="dcterms:W3CDTF">2021-10-11T18:49:42Z</dcterms:modified>
</cp:coreProperties>
</file>