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Encouragement    </w:t>
      </w:r>
      <w:r>
        <w:t xml:space="preserve">   Commandments    </w:t>
      </w:r>
      <w:r>
        <w:t xml:space="preserve">   Instructions    </w:t>
      </w:r>
      <w:r>
        <w:t xml:space="preserve">   Verses    </w:t>
      </w:r>
      <w:r>
        <w:t xml:space="preserve">   Chapters    </w:t>
      </w:r>
      <w:r>
        <w:t xml:space="preserve">   Books    </w:t>
      </w:r>
      <w:r>
        <w:t xml:space="preserve">   God The Father    </w:t>
      </w:r>
      <w:r>
        <w:t xml:space="preserve">   Jesus    </w:t>
      </w:r>
      <w:r>
        <w:t xml:space="preserve">   Holy Spirit    </w:t>
      </w:r>
      <w:r>
        <w:t xml:space="preserve">   Love    </w:t>
      </w:r>
      <w:r>
        <w:t xml:space="preserve">   Grace    </w:t>
      </w:r>
      <w:r>
        <w:t xml:space="preserve">   Sacrifice    </w:t>
      </w:r>
      <w:r>
        <w:t xml:space="preserve">   Sanctification    </w:t>
      </w:r>
      <w:r>
        <w:t xml:space="preserve">   Righteousness    </w:t>
      </w:r>
      <w:r>
        <w:t xml:space="preserve">   Redemption    </w:t>
      </w:r>
      <w:r>
        <w:t xml:space="preserve">   Sin    </w:t>
      </w:r>
      <w:r>
        <w:t xml:space="preserve">   Living    </w:t>
      </w:r>
      <w:r>
        <w:t xml:space="preserve">   Word    </w:t>
      </w:r>
      <w:r>
        <w:t xml:space="preserve">   Covenants    </w:t>
      </w:r>
      <w:r>
        <w:t xml:space="preserve">   New Testament    </w:t>
      </w:r>
      <w:r>
        <w:t xml:space="preserve">   Old Testament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</dc:title>
  <dcterms:created xsi:type="dcterms:W3CDTF">2021-10-11T18:48:09Z</dcterms:created>
  <dcterms:modified xsi:type="dcterms:W3CDTF">2021-10-11T18:48:09Z</dcterms:modified>
</cp:coreProperties>
</file>