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founder of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written about the time before Jesus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books it has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's Arc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Explains how God made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wise sayings and is filled with poems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all 4 Gospels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book in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genre of books in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account of a righteous man who suffers under terrible circumstances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writers of the Gospels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2021-10-11T18:49:12Z</dcterms:created>
  <dcterms:modified xsi:type="dcterms:W3CDTF">2021-10-11T18:49:12Z</dcterms:modified>
</cp:coreProperties>
</file>