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Jesus’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languages that the bible is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12 ......... that had to follow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first man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two large ‘chapters’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books in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crucified on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books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books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place where Jesus Christ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that follow the teachings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creature that tempted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Noah’s ark he, Noah took with him two of every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woman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Jesus’ 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</dc:title>
  <dcterms:created xsi:type="dcterms:W3CDTF">2021-10-11T18:49:14Z</dcterms:created>
  <dcterms:modified xsi:type="dcterms:W3CDTF">2021-10-11T18:49:14Z</dcterms:modified>
</cp:coreProperties>
</file>