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Titus    </w:t>
      </w:r>
      <w:r>
        <w:t xml:space="preserve">   Galatians    </w:t>
      </w:r>
      <w:r>
        <w:t xml:space="preserve">   Esther    </w:t>
      </w:r>
      <w:r>
        <w:t xml:space="preserve">   Proverbs    </w:t>
      </w:r>
      <w:r>
        <w:t xml:space="preserve">   Isaiah    </w:t>
      </w:r>
      <w:r>
        <w:t xml:space="preserve">   Jeremiah    </w:t>
      </w:r>
      <w:r>
        <w:t xml:space="preserve">   Ezekiel    </w:t>
      </w:r>
      <w:r>
        <w:t xml:space="preserve">   Hosea    </w:t>
      </w:r>
      <w:r>
        <w:t xml:space="preserve">   Daniel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Ruth    </w:t>
      </w:r>
      <w:r>
        <w:t xml:space="preserve">   Acts    </w:t>
      </w:r>
      <w:r>
        <w:t xml:space="preserve">   Joshua    </w:t>
      </w:r>
      <w:r>
        <w:t xml:space="preserve">   Numbers    </w:t>
      </w:r>
      <w:r>
        <w:t xml:space="preserve">   Exodus    </w:t>
      </w:r>
      <w:r>
        <w:t xml:space="preserve">   Leviticus    </w:t>
      </w:r>
      <w:r>
        <w:t xml:space="preserve">   Genesis    </w:t>
      </w:r>
      <w:r>
        <w:t xml:space="preserve">   Psalm    </w:t>
      </w:r>
      <w:r>
        <w:t xml:space="preserve">   John    </w:t>
      </w:r>
      <w:r>
        <w:t xml:space="preserve">   Mark    </w:t>
      </w:r>
      <w:r>
        <w:t xml:space="preserve">   Matthew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</dc:title>
  <dcterms:created xsi:type="dcterms:W3CDTF">2021-10-11T18:49:17Z</dcterms:created>
  <dcterms:modified xsi:type="dcterms:W3CDTF">2021-10-11T18:49:17Z</dcterms:modified>
</cp:coreProperties>
</file>