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wrote most of the Epistles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built a big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the last book of the Old Testament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fed 5000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was in a fish belly for 3 nights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the last book of the Bible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tribes are there in Israel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betrayed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wiped Jesus feet with my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David's Best friend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2nd King of Israel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died because i touched the Ark of Covenant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Bible</dc:title>
  <dcterms:created xsi:type="dcterms:W3CDTF">2021-10-11T18:49:35Z</dcterms:created>
  <dcterms:modified xsi:type="dcterms:W3CDTF">2021-10-11T18:49:35Z</dcterms:modified>
</cp:coreProperties>
</file>