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Direction    </w:t>
      </w:r>
      <w:r>
        <w:t xml:space="preserve">   General Epistles    </w:t>
      </w:r>
      <w:r>
        <w:t xml:space="preserve">   God Breathed    </w:t>
      </w:r>
      <w:r>
        <w:t xml:space="preserve">   Gospel    </w:t>
      </w:r>
      <w:r>
        <w:t xml:space="preserve">   Guidance    </w:t>
      </w:r>
      <w:r>
        <w:t xml:space="preserve">   Help    </w:t>
      </w:r>
      <w:r>
        <w:t xml:space="preserve">   History    </w:t>
      </w:r>
      <w:r>
        <w:t xml:space="preserve">   Holy    </w:t>
      </w:r>
      <w:r>
        <w:t xml:space="preserve">   New Testament    </w:t>
      </w:r>
      <w:r>
        <w:t xml:space="preserve">   Old Testament    </w:t>
      </w:r>
      <w:r>
        <w:t xml:space="preserve">   Pauls Epistles    </w:t>
      </w:r>
      <w:r>
        <w:t xml:space="preserve">   Poetry    </w:t>
      </w:r>
      <w:r>
        <w:t xml:space="preserve">   Prophecy    </w:t>
      </w:r>
      <w:r>
        <w:t xml:space="preserve">   Scripture    </w:t>
      </w:r>
      <w:r>
        <w:t xml:space="preserve">   Sixty Six    </w:t>
      </w:r>
      <w:r>
        <w:t xml:space="preserve">   Songs    </w:t>
      </w:r>
      <w:r>
        <w:t xml:space="preserve">   The Law    </w:t>
      </w:r>
      <w:r>
        <w:t xml:space="preserve">   Truth    </w:t>
      </w:r>
      <w:r>
        <w:t xml:space="preserve">   Wisdom    </w:t>
      </w:r>
      <w:r>
        <w:t xml:space="preserve">   Word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2021-10-11T18:49:47Z</dcterms:created>
  <dcterms:modified xsi:type="dcterms:W3CDTF">2021-10-11T18:49:47Z</dcterms:modified>
</cp:coreProperties>
</file>