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tree of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want to go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to him what is 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royal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the rainbow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Final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H2O walker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cannot tie his sandels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scabs all over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brothers you 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I climb this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 of a virgin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why why delilah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gave a grave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crown was spiky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this all I have to eat in this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 roman soldier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went there and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adams 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Marys 2nd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2021-10-11T18:48:31Z</dcterms:created>
  <dcterms:modified xsi:type="dcterms:W3CDTF">2021-10-11T18:48:31Z</dcterms:modified>
</cp:coreProperties>
</file>