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words in the Bible "In the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Testament has 46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Bible has 73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Bible is like a ___  __ ____ from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Book in the Bible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Pentateuch has these many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Testament has 27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Bible is more than a book, it's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Bible is "God____"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Sacred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Bible was written by many, but God is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key to understanding the Bible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Gospels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Bible</dc:title>
  <dcterms:created xsi:type="dcterms:W3CDTF">2021-10-11T18:49:59Z</dcterms:created>
  <dcterms:modified xsi:type="dcterms:W3CDTF">2021-10-11T18:49:59Z</dcterms:modified>
</cp:coreProperties>
</file>