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Bible </w:t>
      </w:r>
    </w:p>
    <w:p>
      <w:pPr>
        <w:pStyle w:val="Questions"/>
      </w:pPr>
      <w:r>
        <w:t xml:space="preserve">1. JSESU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HOAN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DGO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AIFHT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SIN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TANAS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ELOV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RDCEFCUII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ESRNI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BPTDZIAE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Bible </dc:title>
  <dcterms:created xsi:type="dcterms:W3CDTF">2021-10-11T18:48:45Z</dcterms:created>
  <dcterms:modified xsi:type="dcterms:W3CDTF">2021-10-11T18:48:45Z</dcterms:modified>
</cp:coreProperties>
</file>