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NT book has Jesus' "sermon on the mount"?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book in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disciple who betrayed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disciples did Jesus choose?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disease did Jesus heal ten men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book in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collectible name of the stories Jesus told?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Apostle Paul?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book of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Jesus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kill Jesus when he was a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many of the letters to churches in the New Testament?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Jesus' human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book in the Bible did Jesus write directly?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2021-10-11T18:48:47Z</dcterms:created>
  <dcterms:modified xsi:type="dcterms:W3CDTF">2021-10-11T18:48:47Z</dcterms:modified>
</cp:coreProperties>
</file>