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kayla    </w:t>
      </w:r>
      <w:r>
        <w:t xml:space="preserve">   sinai    </w:t>
      </w:r>
      <w:r>
        <w:t xml:space="preserve">   jacob    </w:t>
      </w:r>
      <w:r>
        <w:t xml:space="preserve">   methuselah    </w:t>
      </w:r>
      <w:r>
        <w:t xml:space="preserve">   tablets    </w:t>
      </w:r>
      <w:r>
        <w:t xml:space="preserve">   mitzraim    </w:t>
      </w:r>
      <w:r>
        <w:t xml:space="preserve">   joseph    </w:t>
      </w:r>
      <w:r>
        <w:t xml:space="preserve">   rivka    </w:t>
      </w:r>
      <w:r>
        <w:t xml:space="preserve">   ark    </w:t>
      </w:r>
      <w:r>
        <w:t xml:space="preserve">   yishmael    </w:t>
      </w:r>
      <w:r>
        <w:t xml:space="preserve">   abraham    </w:t>
      </w:r>
      <w:r>
        <w:t xml:space="preserve">   locusts    </w:t>
      </w:r>
      <w:r>
        <w:t xml:space="preserve">   plague    </w:t>
      </w:r>
      <w:r>
        <w:t xml:space="preserve">   sacrifice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2021-10-11T18:48:49Z</dcterms:created>
  <dcterms:modified xsi:type="dcterms:W3CDTF">2021-10-11T18:48:49Z</dcterms:modified>
</cp:coreProperties>
</file>