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Song of Songs    </w:t>
      </w:r>
      <w:r>
        <w:t xml:space="preserve">   Psalms    </w:t>
      </w:r>
      <w:r>
        <w:t xml:space="preserve">   sacrifice    </w:t>
      </w:r>
      <w:r>
        <w:t xml:space="preserve">   Abraham    </w:t>
      </w:r>
      <w:r>
        <w:t xml:space="preserve">   carpenter    </w:t>
      </w:r>
      <w:r>
        <w:t xml:space="preserve">   Nazareth    </w:t>
      </w:r>
      <w:r>
        <w:t xml:space="preserve">   Mount of Olives    </w:t>
      </w:r>
      <w:r>
        <w:t xml:space="preserve">   geneology    </w:t>
      </w:r>
      <w:r>
        <w:t xml:space="preserve">   saint    </w:t>
      </w:r>
      <w:r>
        <w:t xml:space="preserve">   resurrection    </w:t>
      </w:r>
      <w:r>
        <w:t xml:space="preserve">   baptism    </w:t>
      </w:r>
      <w:r>
        <w:t xml:space="preserve">   donkey    </w:t>
      </w:r>
      <w:r>
        <w:t xml:space="preserve">   Israel    </w:t>
      </w:r>
      <w:r>
        <w:t xml:space="preserve">   miracle    </w:t>
      </w:r>
      <w:r>
        <w:t xml:space="preserve">   Bethlehem    </w:t>
      </w:r>
      <w:r>
        <w:t xml:space="preserve">   Ten commandments    </w:t>
      </w:r>
      <w:r>
        <w:t xml:space="preserve">   Garden of Eden    </w:t>
      </w:r>
      <w:r>
        <w:t xml:space="preserve">   Adam and 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Bible</dc:title>
  <dcterms:created xsi:type="dcterms:W3CDTF">2021-10-11T18:48:51Z</dcterms:created>
  <dcterms:modified xsi:type="dcterms:W3CDTF">2021-10-11T18:48:51Z</dcterms:modified>
</cp:coreProperties>
</file>