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books    </w:t>
      </w:r>
      <w:r>
        <w:t xml:space="preserve">   chapters    </w:t>
      </w:r>
      <w:r>
        <w:t xml:space="preserve">   church    </w:t>
      </w:r>
      <w:r>
        <w:t xml:space="preserve">   feet    </w:t>
      </w:r>
      <w:r>
        <w:t xml:space="preserve">   God's Word    </w:t>
      </w:r>
      <w:r>
        <w:t xml:space="preserve">   inspire    </w:t>
      </w:r>
      <w:r>
        <w:t xml:space="preserve">   instructions    </w:t>
      </w:r>
      <w:r>
        <w:t xml:space="preserve">   lamp    </w:t>
      </w:r>
      <w:r>
        <w:t xml:space="preserve">   light    </w:t>
      </w:r>
      <w:r>
        <w:t xml:space="preserve">   New    </w:t>
      </w:r>
      <w:r>
        <w:t xml:space="preserve">   Old    </w:t>
      </w:r>
      <w:r>
        <w:t xml:space="preserve">   path    </w:t>
      </w:r>
      <w:r>
        <w:t xml:space="preserve">   testament    </w:t>
      </w:r>
      <w:r>
        <w:t xml:space="preserve">   verses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</dc:title>
  <dcterms:created xsi:type="dcterms:W3CDTF">2021-10-11T18:48:54Z</dcterms:created>
  <dcterms:modified xsi:type="dcterms:W3CDTF">2021-10-11T18:48:54Z</dcterms:modified>
</cp:coreProperties>
</file>