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Bible // Friday 16th August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Adams wife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last convention's drama about? (Hint: He was eaten by a big fish.)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new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man whose wife turned into a pillar of salt?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gospel before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gospel before John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Jesus name when he was an Angel?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Solomon's father? (HInt: Your brothers name.)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book in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built the Arc?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baby who was saved by Pharaoh's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gospel before 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Jesus' mother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Gods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 // Friday 16th August 2019</dc:title>
  <dcterms:created xsi:type="dcterms:W3CDTF">2021-10-11T18:49:22Z</dcterms:created>
  <dcterms:modified xsi:type="dcterms:W3CDTF">2021-10-11T18:49:22Z</dcterms:modified>
</cp:coreProperties>
</file>